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6AE0" w14:textId="77777777" w:rsidR="004929EE" w:rsidRPr="000C75BD" w:rsidRDefault="004929EE" w:rsidP="004929EE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ԶՄՐՈՒԹ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ՂՈՒՇԻ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ՀԵՔԻԱԹԸ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7757E08C" w14:textId="77777777" w:rsidR="004929EE" w:rsidRPr="000C75BD" w:rsidRDefault="004929EE" w:rsidP="004929EE">
      <w:pPr>
        <w:pStyle w:val="ac"/>
        <w:rPr>
          <w:rFonts w:ascii="Sylfaen" w:hAnsi="Sylfaen"/>
          <w:lang w:val="hy-AM"/>
        </w:rPr>
      </w:pPr>
    </w:p>
    <w:p w14:paraId="368C809C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</w:p>
    <w:p w14:paraId="472EC347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Ժամանակով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Զըմրութ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ծանոթ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68066198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ջընջվում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խ՞իստ</w:t>
      </w:r>
      <w:r w:rsidRPr="000C75BD">
        <w:rPr>
          <w:rStyle w:val="af9"/>
          <w:lang w:val="hy-AM"/>
        </w:rPr>
        <w:footnoteReference w:id="1"/>
      </w:r>
      <w:r w:rsidRPr="000C75BD">
        <w:rPr>
          <w:rFonts w:ascii="Sylfaen" w:hAnsi="Sylfaen" w:cs="Arial"/>
          <w:lang w:val="hy-AM"/>
        </w:rPr>
        <w:t> 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ջնջվում</w:t>
      </w:r>
      <w:r w:rsidRPr="000C75BD">
        <w:rPr>
          <w:rFonts w:ascii="Sylfaen" w:hAnsi="Sylfaen" w:cs="Tahoma"/>
          <w:lang w:val="hy-AM"/>
        </w:rPr>
        <w:t>։</w:t>
      </w:r>
    </w:p>
    <w:p w14:paraId="57DAE626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կջնջեմ</w:t>
      </w:r>
      <w:r w:rsidRPr="000C75BD">
        <w:rPr>
          <w:rFonts w:ascii="Sylfaen" w:hAnsi="Sylfaen" w:cs="Tahoma"/>
          <w:lang w:val="hy-AM"/>
        </w:rPr>
        <w:t>։</w:t>
      </w:r>
    </w:p>
    <w:p w14:paraId="03BC2928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ղու՛շ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ջնջեմ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կարա՞ս</w:t>
      </w:r>
      <w:r w:rsidRPr="000C75BD">
        <w:rPr>
          <w:rFonts w:ascii="Sylfaen" w:hAnsi="Sylfaen" w:cs="Tahoma"/>
          <w:lang w:val="hy-AM"/>
        </w:rPr>
        <w:t>։</w:t>
      </w:r>
    </w:p>
    <w:p w14:paraId="6483A5D7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ջնջեմ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Tahoma"/>
          <w:lang w:val="hy-AM"/>
        </w:rPr>
        <w:t>։</w:t>
      </w:r>
    </w:p>
    <w:p w14:paraId="297E1FCB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բա՛ն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է՛լ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ջնջես</w:t>
      </w:r>
      <w:r w:rsidRPr="000C75BD">
        <w:rPr>
          <w:rFonts w:ascii="Sylfaen" w:hAnsi="Sylfaen" w:cs="Tahoma"/>
          <w:lang w:val="hy-AM"/>
        </w:rPr>
        <w:t>։</w:t>
      </w:r>
    </w:p>
    <w:p w14:paraId="66967DCB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Tahoma"/>
          <w:lang w:val="hy-AM"/>
        </w:rPr>
        <w:t>։</w:t>
      </w:r>
    </w:p>
    <w:p w14:paraId="3664C6CA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գեղեցիկ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Tahoma"/>
          <w:lang w:val="hy-AM"/>
        </w:rPr>
        <w:t>։</w:t>
      </w:r>
    </w:p>
    <w:p w14:paraId="532AF864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</w:t>
      </w:r>
      <w:r w:rsidRPr="000C75BD">
        <w:rPr>
          <w:rFonts w:ascii="Sylfaen" w:hAnsi="Sylfaen" w:cs="Tahoma"/>
          <w:lang w:val="hy-AM"/>
        </w:rPr>
        <w:t>։</w:t>
      </w:r>
    </w:p>
    <w:p w14:paraId="3287F955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Հրսանքավորը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փոշմանած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25750606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թվանքը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գտնում</w:t>
      </w:r>
      <w:r w:rsidRPr="000C75BD">
        <w:rPr>
          <w:rFonts w:ascii="Sylfaen" w:hAnsi="Sylfaen" w:cs="Tahoma"/>
          <w:lang w:val="hy-AM"/>
        </w:rPr>
        <w:t>։</w:t>
      </w:r>
    </w:p>
    <w:p w14:paraId="1574ED59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չոլերը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պանիր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էրևում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բանձր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կնիկարմատի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էրևում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միչուցը</w:t>
      </w:r>
      <w:r w:rsidRPr="000C75BD">
        <w:rPr>
          <w:rFonts w:ascii="Sylfaen" w:hAnsi="Sylfaen" w:cs="Arial"/>
          <w:lang w:val="hy-AM"/>
        </w:rPr>
        <w:t>:</w:t>
      </w:r>
    </w:p>
    <w:p w14:paraId="41C228A7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ճընանչու՞մ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509E66C8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ճընանչում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Վարդանը</w:t>
      </w:r>
      <w:r w:rsidRPr="000C75BD">
        <w:rPr>
          <w:rFonts w:ascii="Sylfaen" w:hAnsi="Sylfaen" w:cs="Tahoma"/>
          <w:lang w:val="hy-AM"/>
        </w:rPr>
        <w:t>։</w:t>
      </w:r>
    </w:p>
    <w:p w14:paraId="67D9F7DF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ըտտեղ</w:t>
      </w:r>
      <w:r w:rsidRPr="000C75BD">
        <w:rPr>
          <w:rFonts w:ascii="Sylfaen" w:hAnsi="Sylfaen" w:cs="Tahoma"/>
          <w:lang w:val="hy-AM"/>
        </w:rPr>
        <w:t>։</w:t>
      </w:r>
    </w:p>
    <w:p w14:paraId="30071176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Ախլիկն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դութար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1A35A17A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Tahoma"/>
          <w:lang w:val="hy-AM"/>
        </w:rPr>
        <w:t>։</w:t>
      </w:r>
    </w:p>
    <w:p w14:paraId="16809559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Վարդան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արթնակ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5DEE2A82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Հա՛րսը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րիկունս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Tahoma"/>
          <w:lang w:val="hy-AM"/>
        </w:rPr>
        <w:t>։</w:t>
      </w:r>
    </w:p>
    <w:p w14:paraId="14E19964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Tahoma"/>
          <w:lang w:val="hy-AM"/>
        </w:rPr>
        <w:t>։</w:t>
      </w:r>
    </w:p>
    <w:p w14:paraId="2DC654D7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անպատճառ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կգձեմ։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չուզես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կճարեմ</w:t>
      </w:r>
      <w:r w:rsidRPr="000C75BD">
        <w:rPr>
          <w:rFonts w:ascii="Sylfaen" w:hAnsi="Sylfaen" w:cs="Tahoma"/>
          <w:lang w:val="hy-AM"/>
        </w:rPr>
        <w:t>։</w:t>
      </w:r>
    </w:p>
    <w:p w14:paraId="2CB188D5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Tahoma"/>
          <w:lang w:val="hy-AM"/>
        </w:rPr>
        <w:t>։</w:t>
      </w:r>
    </w:p>
    <w:p w14:paraId="31DB2D38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Ռավոդը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40628F04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չնշեցի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գրածը</w:t>
      </w:r>
      <w:r w:rsidRPr="000C75BD">
        <w:rPr>
          <w:rFonts w:ascii="Sylfaen" w:hAnsi="Sylfaen" w:cs="Tahoma"/>
          <w:lang w:val="hy-AM"/>
        </w:rPr>
        <w:t>։</w:t>
      </w:r>
    </w:p>
    <w:p w14:paraId="201565D8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խըտատում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կացել</w:t>
      </w:r>
      <w:r w:rsidRPr="000C75BD">
        <w:rPr>
          <w:rFonts w:ascii="Sylfaen" w:hAnsi="Sylfaen" w:cs="Tahoma"/>
          <w:lang w:val="hy-AM"/>
        </w:rPr>
        <w:t>։</w:t>
      </w:r>
    </w:p>
    <w:p w14:paraId="6FF0DDB1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Վարդա՛ն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>:</w:t>
      </w:r>
    </w:p>
    <w:p w14:paraId="0675C16C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>:</w:t>
      </w:r>
    </w:p>
    <w:p w14:paraId="6E89F1EC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3D12D296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Վարդանը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625950B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Հա՛րս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տխուր</w:t>
      </w:r>
      <w:r w:rsidRPr="000C75BD">
        <w:rPr>
          <w:rFonts w:ascii="Sylfaen" w:hAnsi="Sylfaen" w:cs="Tahoma"/>
          <w:lang w:val="hy-AM"/>
        </w:rPr>
        <w:t>։</w:t>
      </w:r>
    </w:p>
    <w:p w14:paraId="3AD38496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ղու՛շ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գլխացավանք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5F92542B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հա՛րս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Tahoma"/>
          <w:lang w:val="hy-AM"/>
        </w:rPr>
        <w:t>։</w:t>
      </w:r>
    </w:p>
    <w:p w14:paraId="0BB3E21F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կնիկարմատ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ու՞մ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ու՞մ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անցկացնեմ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դնես</w:t>
      </w:r>
      <w:r w:rsidRPr="000C75BD">
        <w:rPr>
          <w:rFonts w:ascii="Sylfaen" w:hAnsi="Sylfaen" w:cs="Arial"/>
          <w:lang w:val="hy-AM"/>
        </w:rPr>
        <w:t>:</w:t>
      </w:r>
    </w:p>
    <w:p w14:paraId="0EF67357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Tahoma"/>
          <w:lang w:val="hy-AM"/>
        </w:rPr>
        <w:t>։</w:t>
      </w:r>
    </w:p>
    <w:p w14:paraId="1FB38D4D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արմանեի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Tahoma"/>
          <w:lang w:val="hy-AM"/>
        </w:rPr>
        <w:t>։</w:t>
      </w:r>
    </w:p>
    <w:p w14:paraId="46407B65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Է՞դ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պարտքս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օղանց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32CAA2EA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չանգերը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22D8C0F4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Րիգները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գներ՝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ցերեկով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Tahoma"/>
          <w:lang w:val="hy-AM"/>
        </w:rPr>
        <w:t>։</w:t>
      </w:r>
    </w:p>
    <w:p w14:paraId="706F113A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Tahoma"/>
          <w:lang w:val="hy-AM"/>
        </w:rPr>
        <w:t>։</w:t>
      </w:r>
    </w:p>
    <w:p w14:paraId="6FF4CDF0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աստո՛ծ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չհանի</w:t>
      </w:r>
      <w:r w:rsidRPr="000C75BD">
        <w:rPr>
          <w:rFonts w:ascii="Sylfaen" w:hAnsi="Sylfaen" w:cs="Tahoma"/>
          <w:lang w:val="hy-AM"/>
        </w:rPr>
        <w:t>։</w:t>
      </w:r>
    </w:p>
    <w:p w14:paraId="1D8D515F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չելավ</w:t>
      </w:r>
      <w:r w:rsidRPr="000C75BD">
        <w:rPr>
          <w:rFonts w:ascii="Sylfaen" w:hAnsi="Sylfaen" w:cs="Tahoma"/>
          <w:lang w:val="hy-AM"/>
        </w:rPr>
        <w:t>։</w:t>
      </w:r>
    </w:p>
    <w:p w14:paraId="5177739D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տեհա՞ր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ջնջեցի</w:t>
      </w:r>
      <w:r w:rsidRPr="000C75BD">
        <w:rPr>
          <w:rFonts w:ascii="Sylfaen" w:hAnsi="Sylfaen" w:cs="Tahoma"/>
          <w:lang w:val="hy-AM"/>
        </w:rPr>
        <w:t>։</w:t>
      </w:r>
    </w:p>
    <w:p w14:paraId="6E9B4086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</w:t>
      </w:r>
      <w:r w:rsidRPr="000C75BD">
        <w:rPr>
          <w:rFonts w:ascii="Sylfaen" w:hAnsi="Sylfaen" w:cs="Arial"/>
          <w:lang w:val="hy-AM"/>
        </w:rPr>
        <w:t>"</w:t>
      </w:r>
      <w:r w:rsidRPr="000C75BD">
        <w:rPr>
          <w:rFonts w:ascii="Sylfaen" w:hAnsi="Sylfaen" w:cs="Sylfaen"/>
          <w:lang w:val="hy-AM"/>
        </w:rPr>
        <w:t>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համփերենք։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ղու՛շ</w:t>
      </w:r>
      <w:r w:rsidRPr="000C75BD">
        <w:rPr>
          <w:rFonts w:ascii="Sylfaen" w:hAnsi="Sylfaen" w:cs="Tahoma"/>
          <w:lang w:val="hy-AM"/>
        </w:rPr>
        <w:t>։</w:t>
      </w:r>
    </w:p>
    <w:p w14:paraId="5507437F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ձինը</w:t>
      </w:r>
      <w:r w:rsidRPr="000C75BD">
        <w:rPr>
          <w:rFonts w:ascii="Sylfaen" w:hAnsi="Sylfaen" w:cs="Tahoma"/>
          <w:lang w:val="hy-AM"/>
        </w:rPr>
        <w:t>։</w:t>
      </w:r>
    </w:p>
    <w:p w14:paraId="12B551DB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էրկուֆոքիսացավ։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ցերեկով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lastRenderedPageBreak/>
        <w:t>ցերեկով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կըկտորեր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Tahoma"/>
          <w:lang w:val="hy-AM"/>
        </w:rPr>
        <w:t>։</w:t>
      </w:r>
    </w:p>
    <w:p w14:paraId="5111F58E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է՛լ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ցերեկը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39062EDD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Tahoma"/>
          <w:lang w:val="hy-AM"/>
        </w:rPr>
        <w:t>։</w:t>
      </w:r>
    </w:p>
    <w:p w14:paraId="3D40ABCD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տեհա՞ր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ջնջեցի՞</w:t>
      </w:r>
      <w:r w:rsidRPr="000C75BD">
        <w:rPr>
          <w:rFonts w:ascii="Sylfaen" w:hAnsi="Sylfaen" w:cs="Tahoma"/>
          <w:lang w:val="hy-AM"/>
        </w:rPr>
        <w:t>։</w:t>
      </w:r>
    </w:p>
    <w:p w14:paraId="750BB74E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ղո՛ւշ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մկա</w:t>
      </w:r>
      <w:r w:rsidRPr="000C75BD">
        <w:rPr>
          <w:rStyle w:val="af9"/>
          <w:lang w:val="hy-AM"/>
        </w:rPr>
        <w:footnoteReference w:id="2"/>
      </w:r>
      <w:r w:rsidRPr="000C75BD">
        <w:rPr>
          <w:rFonts w:ascii="Sylfaen" w:hAnsi="Sylfaen" w:cs="Arial"/>
          <w:lang w:val="hy-AM"/>
        </w:rPr>
        <w:t> 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Tahoma"/>
          <w:lang w:val="hy-AM"/>
        </w:rPr>
        <w:t>։</w:t>
      </w:r>
    </w:p>
    <w:p w14:paraId="5D841163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2E9BEC17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 w:cs="Tahoma"/>
          <w:lang w:val="hy-AM"/>
        </w:rPr>
        <w:t>։</w:t>
      </w:r>
    </w:p>
    <w:p w14:paraId="2EBD0220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քեֆը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դու՜զ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ծիծաղում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Tahoma"/>
          <w:lang w:val="hy-AM"/>
        </w:rPr>
        <w:t>։</w:t>
      </w:r>
    </w:p>
    <w:p w14:paraId="24076250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A5364FD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ին՞չ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Tahoma"/>
          <w:lang w:val="hy-AM"/>
        </w:rPr>
        <w:t>։</w:t>
      </w:r>
    </w:p>
    <w:p w14:paraId="7C561426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աչքովս՝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կպըհես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0D4FF8A2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Աչքի՛ս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հա՞</w:t>
      </w:r>
      <w:r w:rsidRPr="000C75BD">
        <w:rPr>
          <w:rFonts w:ascii="Sylfaen" w:hAnsi="Sylfaen" w:cs="Tahoma"/>
          <w:lang w:val="hy-AM"/>
        </w:rPr>
        <w:t>։</w:t>
      </w:r>
    </w:p>
    <w:p w14:paraId="50021805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սըպանե</w:t>
      </w:r>
      <w:r w:rsidRPr="000C75BD">
        <w:rPr>
          <w:rFonts w:ascii="Sylfaen" w:hAnsi="Sylfaen" w:cs="Tahoma"/>
          <w:lang w:val="hy-AM"/>
        </w:rPr>
        <w:t>։</w:t>
      </w:r>
    </w:p>
    <w:p w14:paraId="7B60685B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տե՛ս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3C906485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ըրեխեքը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Tahoma"/>
          <w:lang w:val="hy-AM"/>
        </w:rPr>
        <w:t>։</w:t>
      </w:r>
    </w:p>
    <w:p w14:paraId="0A6D06BB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Վարդան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չվելի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Tahoma"/>
          <w:lang w:val="hy-AM"/>
        </w:rPr>
        <w:t>։</w:t>
      </w:r>
    </w:p>
    <w:p w14:paraId="13A7E131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>:</w:t>
      </w:r>
    </w:p>
    <w:p w14:paraId="2A76E38D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զարմացա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2E046E64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զարմանում</w:t>
      </w:r>
      <w:r w:rsidRPr="000C75BD">
        <w:rPr>
          <w:rFonts w:ascii="Sylfaen" w:hAnsi="Sylfaen" w:cs="Tahoma"/>
          <w:lang w:val="hy-AM"/>
        </w:rPr>
        <w:t>։</w:t>
      </w:r>
    </w:p>
    <w:p w14:paraId="7B0BC7D1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դու՞ն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Tahoma"/>
          <w:lang w:val="hy-AM"/>
        </w:rPr>
        <w:t>։</w:t>
      </w:r>
    </w:p>
    <w:p w14:paraId="0DFDA6CC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գիտե՞ս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մառջ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ջընջվիլ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56F49BFA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ղո՛ւշ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սըպանի</w:t>
      </w:r>
      <w:r w:rsidRPr="000C75BD">
        <w:rPr>
          <w:rFonts w:ascii="Sylfaen" w:hAnsi="Sylfaen" w:cs="Arial"/>
          <w:lang w:val="hy-AM"/>
        </w:rPr>
        <w:t>:</w:t>
      </w:r>
    </w:p>
    <w:p w14:paraId="0110A4AF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սըպանի՞</w:t>
      </w:r>
      <w:r w:rsidRPr="000C75BD">
        <w:rPr>
          <w:rFonts w:ascii="Sylfaen" w:hAnsi="Sylfaen" w:cs="Arial"/>
          <w:lang w:val="hy-AM"/>
        </w:rPr>
        <w:t>:</w:t>
      </w:r>
    </w:p>
    <w:p w14:paraId="768A7F66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ղո՛ւշ</w:t>
      </w:r>
      <w:r w:rsidRPr="000C75BD">
        <w:rPr>
          <w:rFonts w:ascii="Sylfaen" w:hAnsi="Sylfaen" w:cs="Tahoma"/>
          <w:lang w:val="hy-AM"/>
        </w:rPr>
        <w:t>։</w:t>
      </w:r>
    </w:p>
    <w:p w14:paraId="3A46643E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39806B07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հարցըրուց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Հա՛րս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պըհում</w:t>
      </w:r>
      <w:r w:rsidRPr="000C75BD">
        <w:rPr>
          <w:rFonts w:ascii="Sylfaen" w:hAnsi="Sylfaen" w:cs="Tahoma"/>
          <w:lang w:val="hy-AM"/>
        </w:rPr>
        <w:t>։</w:t>
      </w:r>
    </w:p>
    <w:p w14:paraId="0E96B07B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Փա՜ռք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շնորհակալ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5FD165B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Հարսի՛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194F7954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</w:t>
      </w:r>
      <w:r w:rsidRPr="000C75BD">
        <w:rPr>
          <w:rFonts w:ascii="Sylfaen" w:hAnsi="Sylfaen" w:cs="Arial"/>
          <w:lang w:val="hy-AM"/>
        </w:rPr>
        <w:t>:</w:t>
      </w:r>
    </w:p>
    <w:p w14:paraId="18EE3DF2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ինչու՞մն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ապրում</w:t>
      </w:r>
      <w:r w:rsidRPr="000C75BD">
        <w:rPr>
          <w:rFonts w:ascii="Sylfaen" w:hAnsi="Sylfaen" w:cs="Tahoma"/>
          <w:lang w:val="hy-AM"/>
        </w:rPr>
        <w:t>։</w:t>
      </w:r>
    </w:p>
    <w:p w14:paraId="06CB29C2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գերաննով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չախերով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B0DBDD6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էրկուսը</w:t>
      </w:r>
      <w:r w:rsidRPr="000C75BD">
        <w:rPr>
          <w:rFonts w:ascii="Sylfaen" w:hAnsi="Sylfaen" w:cs="Tahoma"/>
          <w:lang w:val="hy-AM"/>
        </w:rPr>
        <w:t>։</w:t>
      </w:r>
    </w:p>
    <w:p w14:paraId="193883BA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Էրկուսն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82226E7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Հարսի՛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զարմանալի</w:t>
      </w:r>
      <w:r w:rsidRPr="000C75BD">
        <w:rPr>
          <w:rFonts w:ascii="Sylfaen" w:hAnsi="Sylfaen" w:cs="Tahoma"/>
          <w:lang w:val="hy-AM"/>
        </w:rPr>
        <w:t>։</w:t>
      </w:r>
    </w:p>
    <w:p w14:paraId="413B2577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Աշխարքումս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</w:t>
      </w:r>
      <w:r w:rsidRPr="000C75BD">
        <w:rPr>
          <w:rFonts w:ascii="Sylfaen" w:hAnsi="Sylfaen" w:cs="Tahoma"/>
          <w:lang w:val="hy-AM"/>
        </w:rPr>
        <w:t>։</w:t>
      </w:r>
    </w:p>
    <w:p w14:paraId="15190CE4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միջնորդ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բլանիքը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զարմանում</w:t>
      </w:r>
      <w:r w:rsidRPr="000C75BD">
        <w:rPr>
          <w:rFonts w:ascii="Sylfaen" w:hAnsi="Sylfaen" w:cs="Tahoma"/>
          <w:lang w:val="hy-AM"/>
        </w:rPr>
        <w:t>։</w:t>
      </w:r>
    </w:p>
    <w:p w14:paraId="7D104551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բլանիքը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շըլինքը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 w:cs="Tahoma"/>
          <w:lang w:val="hy-AM"/>
        </w:rPr>
        <w:t>։</w:t>
      </w:r>
    </w:p>
    <w:p w14:paraId="744020FE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Tahoma"/>
          <w:lang w:val="hy-AM"/>
        </w:rPr>
        <w:t>։</w:t>
      </w:r>
    </w:p>
    <w:p w14:paraId="5B3EB81E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 w:cs="Tahoma"/>
          <w:lang w:val="hy-AM"/>
        </w:rPr>
        <w:t>։</w:t>
      </w:r>
    </w:p>
    <w:p w14:paraId="102A3CE1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Հարսի՛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 w:cs="Arial"/>
          <w:lang w:val="hy-AM"/>
        </w:rPr>
        <w:t>:</w:t>
      </w:r>
    </w:p>
    <w:p w14:paraId="3F6E3F62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Tahoma"/>
          <w:lang w:val="hy-AM"/>
        </w:rPr>
        <w:t>։</w:t>
      </w:r>
    </w:p>
    <w:p w14:paraId="03825C8F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ընչի՞ցն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արմանում</w:t>
      </w:r>
      <w:r w:rsidRPr="000C75BD">
        <w:rPr>
          <w:rFonts w:ascii="Sylfaen" w:hAnsi="Sylfaen" w:cs="Tahoma"/>
          <w:lang w:val="hy-AM"/>
        </w:rPr>
        <w:t>։</w:t>
      </w:r>
    </w:p>
    <w:p w14:paraId="3B259824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գերաննուցը</w:t>
      </w:r>
      <w:r w:rsidRPr="000C75BD">
        <w:rPr>
          <w:rFonts w:ascii="Sylfaen" w:hAnsi="Sylfaen" w:cs="Tahoma"/>
          <w:lang w:val="hy-AM"/>
        </w:rPr>
        <w:t>։</w:t>
      </w:r>
    </w:p>
    <w:p w14:paraId="2C4A6DC7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հարսի՛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վախենու՞մ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Tahoma"/>
          <w:lang w:val="hy-AM"/>
        </w:rPr>
        <w:t>։</w:t>
      </w:r>
    </w:p>
    <w:p w14:paraId="3E6236D2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միչումը</w:t>
      </w:r>
      <w:r w:rsidRPr="000C75BD">
        <w:rPr>
          <w:rFonts w:ascii="Sylfaen" w:hAnsi="Sylfaen" w:cs="Tahoma"/>
          <w:lang w:val="hy-AM"/>
        </w:rPr>
        <w:t>։</w:t>
      </w:r>
    </w:p>
    <w:p w14:paraId="58DDF3B9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55DBED74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Վարդա՛ն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71314E88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թվանքով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խանչալով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արմացավ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Tahoma"/>
          <w:lang w:val="hy-AM"/>
        </w:rPr>
        <w:t>։</w:t>
      </w:r>
    </w:p>
    <w:p w14:paraId="0B9EBDFB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ղու՛շ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ջնջել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դուժին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կջնջվի՞</w:t>
      </w:r>
      <w:r w:rsidRPr="000C75BD">
        <w:rPr>
          <w:rFonts w:ascii="Sylfaen" w:hAnsi="Sylfaen" w:cs="Tahoma"/>
          <w:lang w:val="hy-AM"/>
        </w:rPr>
        <w:t>։</w:t>
      </w:r>
    </w:p>
    <w:p w14:paraId="63EB0259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թախսըրըդ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կբախշեմ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դրուստն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Tahoma"/>
          <w:lang w:val="hy-AM"/>
        </w:rPr>
        <w:t>։</w:t>
      </w:r>
    </w:p>
    <w:p w14:paraId="49C60B10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Հարսի՛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Tahoma"/>
          <w:lang w:val="hy-AM"/>
        </w:rPr>
        <w:t>։</w:t>
      </w:r>
    </w:p>
    <w:p w14:paraId="4DA352E2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ղու՛շ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միչումն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մեզանից</w:t>
      </w:r>
      <w:r w:rsidRPr="000C75BD">
        <w:rPr>
          <w:rFonts w:ascii="Sylfaen" w:hAnsi="Sylfaen" w:cs="Tahoma"/>
          <w:lang w:val="hy-AM"/>
        </w:rPr>
        <w:t>։</w:t>
      </w:r>
    </w:p>
    <w:p w14:paraId="0DAF7B6D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Զմրութ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ղու՛շ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բավականութին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ապրեն</w:t>
      </w:r>
      <w:r w:rsidRPr="000C75BD">
        <w:rPr>
          <w:rFonts w:ascii="Sylfaen" w:hAnsi="Sylfaen" w:cs="Tahoma"/>
          <w:lang w:val="hy-AM"/>
        </w:rPr>
        <w:t>։</w:t>
      </w:r>
    </w:p>
    <w:p w14:paraId="201EB77A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հասցրրին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>:</w:t>
      </w:r>
    </w:p>
    <w:p w14:paraId="5571839C" w14:textId="77777777" w:rsidR="004929EE" w:rsidRPr="000C75BD" w:rsidRDefault="004929EE" w:rsidP="004929EE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Բսրին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>:</w:t>
      </w:r>
    </w:p>
    <w:p w14:paraId="0BBB7798" w14:textId="6519D1E9" w:rsidR="0029620A" w:rsidRPr="004929EE" w:rsidRDefault="004929EE" w:rsidP="004929EE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աշխարքին</w:t>
      </w:r>
      <w:r>
        <w:rPr>
          <w:rFonts w:ascii="Sylfaen" w:hAnsi="Sylfaen" w:cs="Sylfaen"/>
          <w:lang w:val="hy-AM"/>
        </w:rPr>
        <w:t>։</w:t>
      </w:r>
    </w:p>
    <w:sectPr w:rsidR="0029620A" w:rsidRPr="00492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8A727" w14:textId="77777777" w:rsidR="00E64C2C" w:rsidRDefault="00E64C2C" w:rsidP="004929EE">
      <w:pPr>
        <w:spacing w:after="0" w:line="240" w:lineRule="auto"/>
      </w:pPr>
      <w:r>
        <w:separator/>
      </w:r>
    </w:p>
  </w:endnote>
  <w:endnote w:type="continuationSeparator" w:id="0">
    <w:p w14:paraId="5B07FC08" w14:textId="77777777" w:rsidR="00E64C2C" w:rsidRDefault="00E64C2C" w:rsidP="0049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95021" w14:textId="77777777" w:rsidR="00E64C2C" w:rsidRDefault="00E64C2C" w:rsidP="004929EE">
      <w:pPr>
        <w:spacing w:after="0" w:line="240" w:lineRule="auto"/>
      </w:pPr>
      <w:r>
        <w:separator/>
      </w:r>
    </w:p>
  </w:footnote>
  <w:footnote w:type="continuationSeparator" w:id="0">
    <w:p w14:paraId="36509F2B" w14:textId="77777777" w:rsidR="00E64C2C" w:rsidRDefault="00E64C2C" w:rsidP="004929EE">
      <w:pPr>
        <w:spacing w:after="0" w:line="240" w:lineRule="auto"/>
      </w:pPr>
      <w:r>
        <w:continuationSeparator/>
      </w:r>
    </w:p>
  </w:footnote>
  <w:footnote w:id="1">
    <w:p w14:paraId="77DC2A59" w14:textId="77777777" w:rsidR="004929EE" w:rsidRPr="006B782D" w:rsidRDefault="004929EE" w:rsidP="004929EE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Բնագրում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գրված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է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 </w:t>
      </w:r>
      <w:r w:rsidRPr="006B782D">
        <w:rPr>
          <w:rFonts w:ascii="Sylfaen" w:hAnsi="Sylfaen" w:cs="Sylfaen"/>
          <w:b/>
          <w:bCs/>
          <w:sz w:val="18"/>
          <w:szCs w:val="18"/>
          <w:shd w:val="clear" w:color="auto" w:fill="FFFFFF"/>
          <w:lang w:val="hy-AM"/>
        </w:rPr>
        <w:t>խիստ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 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և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կից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փակագծում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բացատրված՝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ինչի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  <w:footnote w:id="2">
    <w:p w14:paraId="54518042" w14:textId="77777777" w:rsidR="004929EE" w:rsidRPr="006B782D" w:rsidRDefault="004929EE" w:rsidP="004929EE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Լոռու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բարբառին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ոչ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հատուկ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բառ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260640">
    <w:abstractNumId w:val="0"/>
  </w:num>
  <w:num w:numId="2" w16cid:durableId="2045128322">
    <w:abstractNumId w:val="1"/>
  </w:num>
  <w:num w:numId="3" w16cid:durableId="610473049">
    <w:abstractNumId w:val="2"/>
  </w:num>
  <w:num w:numId="4" w16cid:durableId="70934836">
    <w:abstractNumId w:val="3"/>
  </w:num>
  <w:num w:numId="5" w16cid:durableId="1937707027">
    <w:abstractNumId w:val="4"/>
  </w:num>
  <w:num w:numId="6" w16cid:durableId="1061639956">
    <w:abstractNumId w:val="5"/>
  </w:num>
  <w:num w:numId="7" w16cid:durableId="1189415336">
    <w:abstractNumId w:val="6"/>
  </w:num>
  <w:num w:numId="8" w16cid:durableId="1665864387">
    <w:abstractNumId w:val="7"/>
  </w:num>
  <w:num w:numId="9" w16cid:durableId="1182667881">
    <w:abstractNumId w:val="8"/>
  </w:num>
  <w:num w:numId="10" w16cid:durableId="139155401">
    <w:abstractNumId w:val="9"/>
  </w:num>
  <w:num w:numId="11" w16cid:durableId="452291525">
    <w:abstractNumId w:val="10"/>
  </w:num>
  <w:num w:numId="12" w16cid:durableId="1675571985">
    <w:abstractNumId w:val="11"/>
  </w:num>
  <w:num w:numId="13" w16cid:durableId="108552378">
    <w:abstractNumId w:val="12"/>
  </w:num>
  <w:num w:numId="14" w16cid:durableId="1076367531">
    <w:abstractNumId w:val="13"/>
  </w:num>
  <w:num w:numId="15" w16cid:durableId="1505393929">
    <w:abstractNumId w:val="14"/>
  </w:num>
  <w:num w:numId="16" w16cid:durableId="11807144">
    <w:abstractNumId w:val="16"/>
  </w:num>
  <w:num w:numId="17" w16cid:durableId="385379574">
    <w:abstractNumId w:val="18"/>
  </w:num>
  <w:num w:numId="18" w16cid:durableId="286932793">
    <w:abstractNumId w:val="15"/>
  </w:num>
  <w:num w:numId="19" w16cid:durableId="8896587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23"/>
    <w:rsid w:val="00103824"/>
    <w:rsid w:val="0029620A"/>
    <w:rsid w:val="004441ED"/>
    <w:rsid w:val="004929EE"/>
    <w:rsid w:val="005550AB"/>
    <w:rsid w:val="007E46A3"/>
    <w:rsid w:val="00D3726D"/>
    <w:rsid w:val="00E0278C"/>
    <w:rsid w:val="00E64C2C"/>
    <w:rsid w:val="00E7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E01E"/>
  <w15:chartTrackingRefBased/>
  <w15:docId w15:val="{41715C98-5CA2-4955-AD97-783CCD88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EE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2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2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2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23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23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23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23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23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23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2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2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23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23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23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2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23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2323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4929EE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4929EE"/>
    <w:rPr>
      <w:color w:val="0066CC"/>
      <w:u w:val="single"/>
    </w:rPr>
  </w:style>
  <w:style w:type="character" w:customStyle="1" w:styleId="ae">
    <w:name w:val="Сноска_"/>
    <w:basedOn w:val="a0"/>
    <w:link w:val="af"/>
    <w:rsid w:val="004929EE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4929E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4929EE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4929EE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4929EE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4929EE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4929E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4929EE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4929EE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4929EE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4929E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4929EE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4929EE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4929E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4929EE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4929EE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4929EE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4929EE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4929E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4929EE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4929EE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4929EE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4929EE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4929EE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4929EE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4929EE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4929EE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4929EE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4929EE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4929EE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4929EE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4929EE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4929E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4929EE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4929EE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4929EE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4929EE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4929EE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4929EE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929EE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4929EE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4929EE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4929E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4929E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4929E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4929EE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4929EE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4929EE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4929EE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4929EE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4929EE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929EE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4929EE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4929EE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4929EE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4929EE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4929E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4929EE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4929EE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4929EE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4929EE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4929EE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4929EE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4929EE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4929EE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4929EE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4929EE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4929E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4929EE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4929EE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4929EE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4929EE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4929E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4929EE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4929EE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4929EE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4929EE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4929EE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4929E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4929EE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4929E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4929EE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4929EE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4929EE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4929EE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4929EE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4929EE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4929EE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4929EE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4929EE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4929EE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4929EE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4929EE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4929EE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4929EE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4929EE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4929EE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4929EE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4929E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4929EE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4929EE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4929EE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4929EE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4929EE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4929E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4929EE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4929EE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4929E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4929EE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4929EE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4929EE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929EE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929EE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4929E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4929EE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4929EE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4929E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4929EE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4929EE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4929EE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4929EE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4929EE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4929EE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4929EE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4929EE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4929EE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4929EE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4929EE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4929EE"/>
  </w:style>
  <w:style w:type="character" w:styleId="af9">
    <w:name w:val="footnote reference"/>
    <w:basedOn w:val="a0"/>
    <w:uiPriority w:val="99"/>
    <w:semiHidden/>
    <w:unhideWhenUsed/>
    <w:rsid w:val="004929EE"/>
    <w:rPr>
      <w:vertAlign w:val="superscript"/>
    </w:rPr>
  </w:style>
  <w:style w:type="paragraph" w:styleId="afa">
    <w:name w:val="Normal (Web)"/>
    <w:basedOn w:val="a"/>
    <w:uiPriority w:val="99"/>
    <w:unhideWhenUsed/>
    <w:rsid w:val="0049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4929EE"/>
  </w:style>
  <w:style w:type="character" w:customStyle="1" w:styleId="reference-text">
    <w:name w:val="reference-text"/>
    <w:basedOn w:val="a0"/>
    <w:rsid w:val="004929EE"/>
  </w:style>
  <w:style w:type="character" w:customStyle="1" w:styleId="2d">
    <w:name w:val="Подпись к картинке (2)_"/>
    <w:basedOn w:val="a0"/>
    <w:link w:val="2e"/>
    <w:uiPriority w:val="99"/>
    <w:rsid w:val="004929EE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4929EE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4929E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4929EE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4929EE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4929EE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4929EE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4929E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4929EE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4929EE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4929EE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4929EE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4929EE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4929EE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4929EE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4929EE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4929EE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4929EE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4929EE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4929EE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4929EE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4929EE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4929EE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4929EE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4929EE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4929EE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4929EE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4929EE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4929E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4929EE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4929EE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4929EE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4929EE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4929EE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4929E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1361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2025-05-22T09:20:00Z</dcterms:created>
  <dcterms:modified xsi:type="dcterms:W3CDTF">2025-05-22T09:20:00Z</dcterms:modified>
</cp:coreProperties>
</file>